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1060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Шукур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в такси при помощи мобильного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Нонстоп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 за денежное во</w:t>
      </w:r>
      <w:r>
        <w:rPr>
          <w:rFonts w:ascii="Times New Roman" w:eastAsia="Times New Roman" w:hAnsi="Times New Roman" w:cs="Times New Roman"/>
          <w:sz w:val="26"/>
          <w:szCs w:val="26"/>
        </w:rPr>
        <w:t>знаграждение.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 в полном объеме.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04.09.2025 в 15:20,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11, Гулиев Г.Ш. осуществлял предпринимательскую деятельность 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именно, осуществлял предпринимательскую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Нонстоп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ОВ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Госавтоинспекции 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Гостехнадзора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15.09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который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Кая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2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разрешение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перевозку пассажиров и багажа легковым такси </w:t>
      </w:r>
      <w:r>
        <w:rPr>
          <w:rFonts w:ascii="Times New Roman" w:eastAsia="Times New Roman" w:hAnsi="Times New Roman" w:cs="Times New Roman"/>
          <w:sz w:val="26"/>
          <w:szCs w:val="26"/>
        </w:rPr>
        <w:t>не выдавалось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05.09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указанное в запросе физическое лицо с ИНН </w:t>
      </w:r>
      <w:r>
        <w:rPr>
          <w:rStyle w:val="cat-UserDefinedgrp-3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Гулиева Г.Ш. на отдельном бланке от 04.09.2025 о согласии с протоколом, признании вины, которые им подтверждены в судебном заседании;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 от 04.09.2025;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положениям ст.1 Федерального закона от дата N129-ФЗ "О государственной регистрации юридических лиц и индивидуальных предпринимателей"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 ФЗ № 580 от 29.12.2022 «Об организации перевозок пассажиров и багажа легковым такси 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деятельность, направленную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прибыли от оказания услуг по перевозке пассажиров, будучи не зарегистрированным в качестве индивидуального предпринимателя или юридического лица.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лица, за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417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Шукур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72011601143019000140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0412365400395010602514103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UserDefinedgrp-32rplc-52">
    <w:name w:val="cat-UserDefined grp-3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